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EGG SUBSCRIPTION – CONTROLLED INVENTORY REQUIREMENT</w:t>
      </w:r>
    </w:p>
    <w:p>
      <w:r>
        <w:t>Hybrid Model: Vendor Supply + Weekly Subscription Allocation + Retail Sales</w:t>
      </w:r>
    </w:p>
    <w:p>
      <w:pPr>
        <w:pStyle w:val="Heading2"/>
      </w:pPr>
      <w:r>
        <w:t>BUSINESS SCENARIO</w:t>
      </w:r>
    </w:p>
    <w:p>
      <w:pPr>
        <w:pStyle w:val="ListBullet"/>
      </w:pPr>
      <w:r>
        <w:t>Vendor supplies 100 eggs every weekend</w:t>
      </w:r>
    </w:p>
    <w:p>
      <w:pPr>
        <w:pStyle w:val="ListBullet"/>
      </w:pPr>
      <w:r>
        <w:t>Weekly subscription pool capped at 50 eggs</w:t>
      </w:r>
    </w:p>
    <w:p>
      <w:pPr>
        <w:pStyle w:val="ListBullet"/>
      </w:pPr>
      <w:r>
        <w:t>Each subscriber receives 5 eggs per week</w:t>
      </w:r>
    </w:p>
    <w:p>
      <w:pPr>
        <w:pStyle w:val="ListBullet"/>
      </w:pPr>
      <w:r>
        <w:t>Maximum 10 subscribers per week (50 / 5)</w:t>
      </w:r>
    </w:p>
    <w:p>
      <w:pPr>
        <w:pStyle w:val="ListBullet"/>
      </w:pPr>
      <w:r>
        <w:t>Remaining 50 eggs sold through retail store</w:t>
      </w:r>
    </w:p>
    <w:p>
      <w:pPr>
        <w:pStyle w:val="Heading2"/>
      </w:pPr>
      <w:r>
        <w:t>INVENTORY STRUCTURE</w:t>
      </w:r>
    </w:p>
    <w:p>
      <w:pPr>
        <w:pStyle w:val="ListBullet"/>
      </w:pPr>
      <w:r>
        <w:t>Physical Stock – Total eggs available in warehouse</w:t>
      </w:r>
    </w:p>
    <w:p>
      <w:pPr>
        <w:pStyle w:val="ListBullet"/>
      </w:pPr>
      <w:r>
        <w:t>Reserved for Subscription – Eggs blocked for active subscribers</w:t>
      </w:r>
    </w:p>
    <w:p>
      <w:pPr>
        <w:pStyle w:val="ListBullet"/>
      </w:pPr>
      <w:r>
        <w:t>Available for Retail – Physical Stock minus Reserved</w:t>
      </w:r>
    </w:p>
    <w:p>
      <w:pPr>
        <w:pStyle w:val="ListBullet"/>
      </w:pPr>
      <w:r>
        <w:t>Inventory Ledger – Logs all stock movements (IN / OUT / RESERVE / RELEASE)</w:t>
      </w:r>
    </w:p>
    <w:p>
      <w:pPr>
        <w:pStyle w:val="Heading2"/>
      </w:pPr>
      <w:r>
        <w:t>WEEKLY VENDOR UPLOAD PROCESS</w:t>
      </w:r>
    </w:p>
    <w:p>
      <w:pPr>
        <w:pStyle w:val="ListBullet"/>
      </w:pPr>
      <w:r>
        <w:t>Admin uploads vendor batch PDF and quantity (e.g., 100 eggs)</w:t>
      </w:r>
    </w:p>
    <w:p>
      <w:pPr>
        <w:pStyle w:val="ListBullet"/>
      </w:pPr>
      <w:r>
        <w:t>System increases Physical Stock</w:t>
      </w:r>
    </w:p>
    <w:p>
      <w:pPr>
        <w:pStyle w:val="ListBullet"/>
      </w:pPr>
      <w:r>
        <w:t>Inventory ledger entry created (Type: IN)</w:t>
      </w:r>
    </w:p>
    <w:p>
      <w:pPr>
        <w:pStyle w:val="ListBullet"/>
      </w:pPr>
      <w:r>
        <w:t>System triggers automatic reservation reconciliation</w:t>
      </w:r>
    </w:p>
    <w:p>
      <w:pPr>
        <w:pStyle w:val="Heading2"/>
      </w:pPr>
      <w:r>
        <w:t>SUBSCRIPTION RESERVATION ENGINE</w:t>
      </w:r>
    </w:p>
    <w:p>
      <w:pPr>
        <w:pStyle w:val="ListBullet"/>
      </w:pPr>
      <w:r>
        <w:t>System calculates active subscribers</w:t>
      </w:r>
    </w:p>
    <w:p>
      <w:pPr>
        <w:pStyle w:val="ListBullet"/>
      </w:pPr>
      <w:r>
        <w:t>Required eggs = Subscribers × 5 eggs</w:t>
      </w:r>
    </w:p>
    <w:p>
      <w:pPr>
        <w:pStyle w:val="ListBullet"/>
      </w:pPr>
      <w:r>
        <w:t>Reservation capped at 50 eggs per week</w:t>
      </w:r>
    </w:p>
    <w:p>
      <w:pPr>
        <w:pStyle w:val="ListBullet"/>
      </w:pPr>
      <w:r>
        <w:t>Reserved eggs moved from Available to Reserved state</w:t>
      </w:r>
    </w:p>
    <w:p>
      <w:pPr>
        <w:pStyle w:val="ListBullet"/>
      </w:pPr>
      <w:r>
        <w:t>Remaining stock remains available for retail</w:t>
      </w:r>
    </w:p>
    <w:p>
      <w:pPr>
        <w:pStyle w:val="Heading2"/>
      </w:pPr>
      <w:r>
        <w:t>SUBSCRIBER CHANGES</w:t>
      </w:r>
    </w:p>
    <w:p>
      <w:pPr>
        <w:pStyle w:val="ListBullet"/>
      </w:pPr>
      <w:r>
        <w:t>If only 8 subscribers exist → 8 × 5 = 40 eggs reserved</w:t>
      </w:r>
    </w:p>
    <w:p>
      <w:pPr>
        <w:pStyle w:val="ListBullet"/>
      </w:pPr>
      <w:r>
        <w:t>Unused 10 eggs from subscription pool returned to Available stock</w:t>
      </w:r>
    </w:p>
    <w:p>
      <w:pPr>
        <w:pStyle w:val="ListBullet"/>
      </w:pPr>
      <w:r>
        <w:t>If new subscriber joins → system checks cap before reserving</w:t>
      </w:r>
    </w:p>
    <w:p>
      <w:pPr>
        <w:pStyle w:val="ListBullet"/>
      </w:pPr>
      <w:r>
        <w:t>If cap reached → block new subscription</w:t>
      </w:r>
    </w:p>
    <w:p>
      <w:pPr>
        <w:pStyle w:val="Heading2"/>
      </w:pPr>
      <w:r>
        <w:t>NO STOCK SCENARIO</w:t>
      </w:r>
    </w:p>
    <w:p>
      <w:pPr>
        <w:pStyle w:val="ListBullet"/>
      </w:pPr>
      <w:r>
        <w:t>If stock is zero and subscribers exist</w:t>
      </w:r>
    </w:p>
    <w:p>
      <w:pPr>
        <w:pStyle w:val="ListBullet"/>
      </w:pPr>
      <w:r>
        <w:t>When vendor stock is uploaded → system immediately reserves required quantity</w:t>
      </w:r>
    </w:p>
    <w:p>
      <w:pPr>
        <w:pStyle w:val="ListBullet"/>
      </w:pPr>
      <w:r>
        <w:t>Ensures active subscriptions are prioritized</w:t>
      </w:r>
    </w:p>
    <w:p>
      <w:pPr>
        <w:pStyle w:val="Heading2"/>
      </w:pPr>
      <w:r>
        <w:t>DELIVERY &amp; DEDUCTION LOGIC</w:t>
      </w:r>
    </w:p>
    <w:p>
      <w:pPr>
        <w:pStyle w:val="ListBullet"/>
      </w:pPr>
      <w:r>
        <w:t>On delivery day → deduct eggs from Physical Stock</w:t>
      </w:r>
    </w:p>
    <w:p>
      <w:pPr>
        <w:pStyle w:val="ListBullet"/>
      </w:pPr>
      <w:r>
        <w:t>Reduce Reserved quantity accordingly</w:t>
      </w:r>
    </w:p>
    <w:p>
      <w:pPr>
        <w:pStyle w:val="ListBullet"/>
      </w:pPr>
      <w:r>
        <w:t>Retail sales deduct only from Available quantity</w:t>
      </w:r>
    </w:p>
    <w:p>
      <w:pPr>
        <w:pStyle w:val="Heading2"/>
      </w:pPr>
      <w:r>
        <w:t>CANCELLATION HANDLING</w:t>
      </w:r>
    </w:p>
    <w:p>
      <w:pPr>
        <w:pStyle w:val="ListBullet"/>
      </w:pPr>
      <w:r>
        <w:t>If subscriber cancels → release 5 eggs back to Available stock</w:t>
      </w:r>
    </w:p>
    <w:p>
      <w:pPr>
        <w:pStyle w:val="ListBullet"/>
      </w:pPr>
      <w:r>
        <w:t>Ledger entry recorded as RELEASE</w:t>
      </w:r>
    </w:p>
    <w:p>
      <w:pPr>
        <w:pStyle w:val="Heading2"/>
      </w:pPr>
      <w:r>
        <w:t>INVENTORY TALLY RULE</w:t>
      </w:r>
    </w:p>
    <w:p>
      <w:pPr>
        <w:pStyle w:val="ListBullet"/>
      </w:pPr>
      <w:r>
        <w:t>Physical Stock = Reserved + Available</w:t>
      </w:r>
    </w:p>
    <w:p>
      <w:pPr>
        <w:pStyle w:val="ListBullet"/>
      </w:pPr>
      <w:r>
        <w:t>System must always maintain ledger balance</w:t>
      </w:r>
    </w:p>
    <w:p>
      <w:pPr>
        <w:pStyle w:val="ListBullet"/>
      </w:pPr>
      <w:r>
        <w:t>Mismatch triggers admin alert</w:t>
      </w:r>
    </w:p>
    <w:p>
      <w:pPr>
        <w:pStyle w:val="Heading2"/>
      </w:pPr>
      <w:r>
        <w:t>SYSTEM REQUIREMENTS</w:t>
      </w:r>
    </w:p>
    <w:p>
      <w:pPr>
        <w:pStyle w:val="ListBullet"/>
      </w:pPr>
      <w:r>
        <w:t>Automatic reservation recalculation on stock update</w:t>
      </w:r>
    </w:p>
    <w:p>
      <w:pPr>
        <w:pStyle w:val="ListBullet"/>
      </w:pPr>
      <w:r>
        <w:t>Automatic recalculation on subscription create/cancel</w:t>
      </w:r>
    </w:p>
    <w:p>
      <w:pPr>
        <w:pStyle w:val="ListBullet"/>
      </w:pPr>
      <w:r>
        <w:t>Batch-level tracking support</w:t>
      </w:r>
    </w:p>
    <w:p>
      <w:pPr>
        <w:pStyle w:val="ListBullet"/>
      </w:pPr>
      <w:r>
        <w:t>Full audit logs visible in inventory history</w:t>
      </w:r>
    </w:p>
    <w:p>
      <w:pPr>
        <w:pStyle w:val="ListBullet"/>
      </w:pPr>
      <w:r>
        <w:t>Subscriber cap enforcement</w:t>
      </w:r>
    </w:p>
    <w:p>
      <w:pPr>
        <w:pStyle w:val="Heading2"/>
      </w:pPr>
      <w:r>
        <w:t>CLIENT CONFIRMATION POINTS</w:t>
      </w:r>
    </w:p>
    <w:p>
      <w:pPr>
        <w:pStyle w:val="ListBullet"/>
      </w:pPr>
      <w:r>
        <w:t>Weekly subscription pool limited to 50 eggs</w:t>
      </w:r>
    </w:p>
    <w:p>
      <w:pPr>
        <w:pStyle w:val="ListBullet"/>
      </w:pPr>
      <w:r>
        <w:t>Maximum 10 subscribers per week</w:t>
      </w:r>
    </w:p>
    <w:p>
      <w:pPr>
        <w:pStyle w:val="ListBullet"/>
      </w:pPr>
      <w:r>
        <w:t>Auto-reservation after vendor upload</w:t>
      </w:r>
    </w:p>
    <w:p>
      <w:pPr>
        <w:pStyle w:val="ListBullet"/>
      </w:pPr>
      <w:r>
        <w:t>Real-time inventory tracking with logs</w:t>
      </w:r>
    </w:p>
    <w:p>
      <w:pPr>
        <w:pStyle w:val="ListBullet"/>
      </w:pPr>
      <w:r>
        <w:t>Unused subscription capacity returned to retail</w:t>
      </w:r>
    </w:p>
    <w:p>
      <w:pPr>
        <w:pStyle w:val="ListBullet"/>
      </w:pPr>
      <w:r>
        <w:t>System prevents over-commitment of stock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